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937D" w14:textId="77777777" w:rsidR="007159DE" w:rsidRPr="007159DE" w:rsidRDefault="007159DE" w:rsidP="007159DE">
      <w:pPr>
        <w:spacing w:line="360" w:lineRule="auto"/>
        <w:jc w:val="center"/>
        <w:rPr>
          <w:color w:val="000000" w:themeColor="text1"/>
          <w:sz w:val="22"/>
        </w:rPr>
      </w:pPr>
      <w:r w:rsidRPr="007159DE">
        <w:rPr>
          <w:noProof/>
          <w:sz w:val="22"/>
        </w:rPr>
        <w:drawing>
          <wp:anchor distT="0" distB="0" distL="114300" distR="114300" simplePos="0" relativeHeight="251659264" behindDoc="0" locked="0" layoutInCell="1" allowOverlap="1" wp14:anchorId="7D845B06" wp14:editId="59A4DD8E">
            <wp:simplePos x="0" y="0"/>
            <wp:positionH relativeFrom="column">
              <wp:posOffset>2292618</wp:posOffset>
            </wp:positionH>
            <wp:positionV relativeFrom="paragraph">
              <wp:posOffset>590550</wp:posOffset>
            </wp:positionV>
            <wp:extent cx="1143000" cy="972413"/>
            <wp:effectExtent l="0" t="0" r="0" b="0"/>
            <wp:wrapTopAndBottom/>
            <wp:docPr id="1531940585" name="Picture 1" descr="University of Social Welfare and Rehabilitation Scienc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ocial Welfare and Rehabilitation Sciences - Wikip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972413"/>
                    </a:xfrm>
                    <a:prstGeom prst="rect">
                      <a:avLst/>
                    </a:prstGeom>
                    <a:noFill/>
                    <a:ln>
                      <a:noFill/>
                    </a:ln>
                  </pic:spPr>
                </pic:pic>
              </a:graphicData>
            </a:graphic>
          </wp:anchor>
        </w:drawing>
      </w:r>
      <w:r w:rsidRPr="007159DE">
        <w:rPr>
          <w:color w:val="000000" w:themeColor="text1"/>
          <w:sz w:val="22"/>
        </w:rPr>
        <w:t>In the Name of God</w:t>
      </w:r>
    </w:p>
    <w:bookmarkStart w:id="0" w:name="_Hlk231023666"/>
    <w:bookmarkEnd w:id="0"/>
    <w:p w14:paraId="6893EB50" w14:textId="77777777" w:rsidR="007159DE" w:rsidRPr="007159DE" w:rsidRDefault="007159DE" w:rsidP="007159DE">
      <w:pPr>
        <w:spacing w:line="360" w:lineRule="auto"/>
        <w:jc w:val="center"/>
        <w:rPr>
          <w:color w:val="000000" w:themeColor="text1"/>
          <w:sz w:val="22"/>
        </w:rPr>
      </w:pPr>
      <w:r w:rsidRPr="007159DE">
        <w:rPr>
          <w:sz w:val="22"/>
        </w:rPr>
        <w:fldChar w:fldCharType="begin"/>
      </w:r>
      <w:r w:rsidRPr="007159DE">
        <w:rPr>
          <w:sz w:val="22"/>
        </w:rPr>
        <w:instrText xml:space="preserve"> INCLUDEPICTURE "https://upload.wikimedia.org/wikipedia/en/f/f8/University_of_social_welfare_and_rehabilitation_sciences_logo.jpg" \* MERGEFORMATINET </w:instrText>
      </w:r>
      <w:r w:rsidRPr="007159DE">
        <w:rPr>
          <w:sz w:val="22"/>
        </w:rPr>
        <w:fldChar w:fldCharType="separate"/>
      </w:r>
      <w:r w:rsidRPr="007159DE">
        <w:rPr>
          <w:sz w:val="22"/>
        </w:rPr>
        <w:fldChar w:fldCharType="end"/>
      </w:r>
    </w:p>
    <w:p w14:paraId="0DB75227" w14:textId="77777777" w:rsidR="007159DE" w:rsidRPr="007159DE" w:rsidRDefault="007159DE" w:rsidP="007159DE">
      <w:pPr>
        <w:jc w:val="center"/>
        <w:rPr>
          <w:bCs/>
          <w:sz w:val="24"/>
          <w:szCs w:val="24"/>
        </w:rPr>
      </w:pPr>
      <w:r w:rsidRPr="007159DE">
        <w:rPr>
          <w:sz w:val="24"/>
          <w:szCs w:val="24"/>
        </w:rPr>
        <w:t>University of Social Welfare and Rehabilitation Sciences</w:t>
      </w:r>
    </w:p>
    <w:p w14:paraId="4CD75FD5" w14:textId="77777777" w:rsidR="007159DE" w:rsidRPr="007159DE" w:rsidRDefault="007159DE" w:rsidP="007159DE">
      <w:pPr>
        <w:jc w:val="center"/>
        <w:rPr>
          <w:sz w:val="28"/>
          <w:szCs w:val="28"/>
        </w:rPr>
      </w:pPr>
      <w:r w:rsidRPr="007159DE">
        <w:rPr>
          <w:rFonts w:asciiTheme="majorBidi" w:hAnsiTheme="majorBidi"/>
          <w:b/>
          <w:bCs/>
          <w:color w:val="000000" w:themeColor="text1"/>
          <w:sz w:val="28"/>
          <w:szCs w:val="40"/>
        </w:rPr>
        <w:t>Office of the Vice Chancellor for Research and Technology</w:t>
      </w:r>
    </w:p>
    <w:p w14:paraId="1DC4DCA6" w14:textId="77777777" w:rsidR="007159DE" w:rsidRDefault="007159DE">
      <w:pPr>
        <w:jc w:val="center"/>
        <w:rPr>
          <w:b/>
          <w:sz w:val="24"/>
        </w:rPr>
      </w:pPr>
    </w:p>
    <w:p w14:paraId="0BAEB2C1" w14:textId="4E86A06A" w:rsidR="005C7A9F" w:rsidRPr="003D4B08" w:rsidRDefault="00000000">
      <w:pPr>
        <w:jc w:val="center"/>
        <w:rPr>
          <w:color w:val="0070C0"/>
          <w:sz w:val="28"/>
          <w:szCs w:val="28"/>
        </w:rPr>
      </w:pPr>
      <w:r w:rsidRPr="003D4B08">
        <w:rPr>
          <w:b/>
          <w:color w:val="0070C0"/>
          <w:sz w:val="28"/>
          <w:szCs w:val="28"/>
        </w:rPr>
        <w:t>Quality Evaluation Form for an Authored Book</w:t>
      </w:r>
    </w:p>
    <w:p w14:paraId="541F762C" w14:textId="77777777" w:rsidR="008E0E57" w:rsidRDefault="008E0E57">
      <w:pPr>
        <w:rPr>
          <w:b/>
          <w:sz w:val="22"/>
          <w:rtl/>
        </w:rPr>
      </w:pPr>
    </w:p>
    <w:p w14:paraId="28D0956A" w14:textId="77777777" w:rsidR="008E0E57" w:rsidRDefault="008E0E57">
      <w:pPr>
        <w:rPr>
          <w:b/>
          <w:sz w:val="22"/>
          <w:rtl/>
        </w:rPr>
      </w:pPr>
    </w:p>
    <w:p w14:paraId="480C58CD" w14:textId="56056A6C" w:rsidR="005C7A9F" w:rsidRPr="008E0E57" w:rsidRDefault="00000000" w:rsidP="008E0E57">
      <w:pPr>
        <w:spacing w:line="360" w:lineRule="auto"/>
        <w:rPr>
          <w:sz w:val="24"/>
          <w:szCs w:val="24"/>
        </w:rPr>
      </w:pPr>
      <w:r w:rsidRPr="008E0E57">
        <w:rPr>
          <w:b/>
          <w:sz w:val="24"/>
          <w:szCs w:val="24"/>
        </w:rPr>
        <w:t>Introduction</w:t>
      </w:r>
    </w:p>
    <w:p w14:paraId="1CB77D47" w14:textId="77777777" w:rsidR="005C7A9F" w:rsidRPr="008E0E57" w:rsidRDefault="00000000" w:rsidP="008E0E57">
      <w:pPr>
        <w:spacing w:after="60" w:line="360" w:lineRule="auto"/>
        <w:rPr>
          <w:sz w:val="24"/>
          <w:szCs w:val="24"/>
        </w:rPr>
      </w:pPr>
      <w:r w:rsidRPr="008E0E57">
        <w:rPr>
          <w:sz w:val="24"/>
          <w:szCs w:val="24"/>
        </w:rPr>
        <w:t>Dear Reviewer,</w:t>
      </w:r>
    </w:p>
    <w:p w14:paraId="464DC73D" w14:textId="00006649" w:rsidR="005C7A9F" w:rsidRPr="008E0E57" w:rsidRDefault="00A4066E" w:rsidP="008E0E57">
      <w:pPr>
        <w:spacing w:after="60" w:line="360" w:lineRule="auto"/>
        <w:rPr>
          <w:sz w:val="24"/>
          <w:szCs w:val="24"/>
        </w:rPr>
      </w:pPr>
      <w:r w:rsidRPr="008E0E57">
        <w:rPr>
          <w:sz w:val="24"/>
          <w:szCs w:val="24"/>
        </w:rPr>
        <w:t>We sincerely thank you for devoting your valuable time to the evaluation of the authored book below. This form has been designed for a structured and accurate assessment of the scientific originality, clarity, coherence, and applicability of the work. Your expert comments and impartial evaluation play an essential role in maintaining publication quality standards and promoting responsible knowledge.</w:t>
      </w:r>
    </w:p>
    <w:p w14:paraId="30E13CB6" w14:textId="77777777" w:rsidR="005C7A9F" w:rsidRPr="008E0E57" w:rsidRDefault="00000000" w:rsidP="008E0E57">
      <w:pPr>
        <w:spacing w:after="60" w:line="360" w:lineRule="auto"/>
        <w:rPr>
          <w:sz w:val="24"/>
          <w:szCs w:val="24"/>
        </w:rPr>
      </w:pPr>
      <w:r w:rsidRPr="008E0E57">
        <w:rPr>
          <w:sz w:val="24"/>
          <w:szCs w:val="24"/>
        </w:rPr>
        <w:t>With appreciation for your valuable efforts, please study the initial book proposal before beginning the evaluation.</w:t>
      </w:r>
    </w:p>
    <w:p w14:paraId="4BE2EBE2" w14:textId="77777777" w:rsidR="005C7A9F" w:rsidRPr="008E0E57" w:rsidRDefault="00000000" w:rsidP="008E0E57">
      <w:pPr>
        <w:spacing w:after="60" w:line="360" w:lineRule="auto"/>
        <w:ind w:left="360"/>
        <w:rPr>
          <w:sz w:val="24"/>
          <w:szCs w:val="24"/>
        </w:rPr>
      </w:pPr>
      <w:r w:rsidRPr="008E0E57">
        <w:rPr>
          <w:sz w:val="24"/>
          <w:szCs w:val="24"/>
        </w:rPr>
        <w:t>• Please review the book’s content with regard to the target audience, scientific level, and the needs of the relevant specialized field.</w:t>
      </w:r>
    </w:p>
    <w:p w14:paraId="5B8007CE" w14:textId="77777777" w:rsidR="005C7A9F" w:rsidRPr="008E0E57" w:rsidRDefault="00000000" w:rsidP="008E0E57">
      <w:pPr>
        <w:spacing w:after="60" w:line="360" w:lineRule="auto"/>
        <w:ind w:left="360"/>
        <w:rPr>
          <w:sz w:val="24"/>
          <w:szCs w:val="24"/>
        </w:rPr>
      </w:pPr>
      <w:r w:rsidRPr="008E0E57">
        <w:rPr>
          <w:sz w:val="24"/>
          <w:szCs w:val="24"/>
        </w:rPr>
        <w:t>• Please provide your valuable comments, as far as possible, based on objective evidence (page/paragraph number).</w:t>
      </w:r>
    </w:p>
    <w:p w14:paraId="59B84758" w14:textId="77777777" w:rsidR="005C7A9F" w:rsidRPr="008E0E57" w:rsidRDefault="00000000" w:rsidP="008E0E57">
      <w:pPr>
        <w:spacing w:after="60" w:line="360" w:lineRule="auto"/>
        <w:ind w:left="360"/>
        <w:rPr>
          <w:sz w:val="24"/>
          <w:szCs w:val="24"/>
        </w:rPr>
      </w:pPr>
      <w:r w:rsidRPr="008E0E57">
        <w:rPr>
          <w:sz w:val="24"/>
          <w:szCs w:val="24"/>
        </w:rPr>
        <w:lastRenderedPageBreak/>
        <w:t>• The author(s) of the work will benefit greatly from your valuable comments; therefore, where necessary, please write recommendations for improving the book at the end of the form.</w:t>
      </w:r>
    </w:p>
    <w:p w14:paraId="0D95EF30" w14:textId="77777777" w:rsidR="005C7A9F" w:rsidRPr="008E0E57" w:rsidRDefault="00000000" w:rsidP="008E0E57">
      <w:pPr>
        <w:spacing w:line="360" w:lineRule="auto"/>
        <w:jc w:val="right"/>
        <w:rPr>
          <w:sz w:val="24"/>
          <w:szCs w:val="24"/>
        </w:rPr>
      </w:pPr>
      <w:r w:rsidRPr="008E0E57">
        <w:rPr>
          <w:i/>
          <w:sz w:val="24"/>
          <w:szCs w:val="24"/>
        </w:rPr>
        <w:t>With appreciation for your valuable efforts</w:t>
      </w:r>
    </w:p>
    <w:p w14:paraId="4C05AD59" w14:textId="77777777" w:rsidR="005C7A9F" w:rsidRPr="008E0E57" w:rsidRDefault="00000000" w:rsidP="008E0E57">
      <w:pPr>
        <w:spacing w:line="360" w:lineRule="auto"/>
        <w:rPr>
          <w:sz w:val="24"/>
          <w:szCs w:val="24"/>
        </w:rPr>
      </w:pPr>
      <w:r w:rsidRPr="008E0E57">
        <w:rPr>
          <w:sz w:val="24"/>
          <w:szCs w:val="24"/>
        </w:rPr>
        <w:t>• Book title: ................................................................................................................................................................................</w:t>
      </w:r>
    </w:p>
    <w:p w14:paraId="10D80FEB" w14:textId="7E47D1CB" w:rsidR="005C7A9F" w:rsidRPr="008E0E57" w:rsidRDefault="00000000" w:rsidP="008E0E57">
      <w:pPr>
        <w:spacing w:line="360" w:lineRule="auto"/>
        <w:rPr>
          <w:sz w:val="24"/>
          <w:szCs w:val="24"/>
        </w:rPr>
      </w:pPr>
      <w:r w:rsidRPr="008E0E57">
        <w:rPr>
          <w:sz w:val="24"/>
          <w:szCs w:val="24"/>
        </w:rPr>
        <w:t>Please provide your score for each criterion on the specified scale and, where the relevant item is not applicable, select “Not applicable</w:t>
      </w:r>
      <w:r w:rsidR="007E3B45" w:rsidRPr="008E0E57">
        <w:rPr>
          <w:sz w:val="24"/>
          <w:szCs w:val="24"/>
        </w:rPr>
        <w:t>”.</w:t>
      </w:r>
    </w:p>
    <w:p w14:paraId="1943FEB8" w14:textId="77777777" w:rsidR="00D36802" w:rsidRDefault="00D36802"/>
    <w:p w14:paraId="7D0A02D7" w14:textId="77777777" w:rsidR="00D36802" w:rsidRDefault="00D36802"/>
    <w:tbl>
      <w:tblPr>
        <w:tblStyle w:val="TableGrid"/>
        <w:tblW w:w="5000" w:type="pct"/>
        <w:jc w:val="center"/>
        <w:tblLook w:val="04A0" w:firstRow="1" w:lastRow="0" w:firstColumn="1" w:lastColumn="0" w:noHBand="0" w:noVBand="1"/>
      </w:tblPr>
      <w:tblGrid>
        <w:gridCol w:w="526"/>
        <w:gridCol w:w="3646"/>
        <w:gridCol w:w="718"/>
        <w:gridCol w:w="1068"/>
        <w:gridCol w:w="3618"/>
      </w:tblGrid>
      <w:tr w:rsidR="005C7A9F" w:rsidRPr="00D36802" w14:paraId="71873B71" w14:textId="77777777" w:rsidTr="008E0E57">
        <w:trPr>
          <w:cantSplit/>
          <w:trHeight w:val="791"/>
          <w:tblHeader/>
          <w:jc w:val="center"/>
        </w:trPr>
        <w:tc>
          <w:tcPr>
            <w:tcW w:w="164" w:type="pct"/>
            <w:shd w:val="clear" w:color="auto" w:fill="D9EAF7"/>
            <w:vAlign w:val="center"/>
          </w:tcPr>
          <w:p w14:paraId="4BE76304" w14:textId="77777777" w:rsidR="005C7A9F" w:rsidRPr="00D36802" w:rsidRDefault="00000000">
            <w:pPr>
              <w:rPr>
                <w:szCs w:val="21"/>
              </w:rPr>
            </w:pPr>
            <w:r w:rsidRPr="00D36802">
              <w:rPr>
                <w:b/>
                <w:szCs w:val="21"/>
              </w:rPr>
              <w:t>No.</w:t>
            </w:r>
          </w:p>
        </w:tc>
        <w:tc>
          <w:tcPr>
            <w:tcW w:w="1963" w:type="pct"/>
            <w:shd w:val="clear" w:color="auto" w:fill="D9EAF7"/>
            <w:vAlign w:val="center"/>
          </w:tcPr>
          <w:p w14:paraId="06CE7696" w14:textId="77777777" w:rsidR="005C7A9F" w:rsidRPr="00D36802" w:rsidRDefault="00000000">
            <w:pPr>
              <w:rPr>
                <w:szCs w:val="21"/>
              </w:rPr>
            </w:pPr>
            <w:r w:rsidRPr="00D36802">
              <w:rPr>
                <w:b/>
                <w:szCs w:val="21"/>
              </w:rPr>
              <w:t>Criterion</w:t>
            </w:r>
          </w:p>
        </w:tc>
        <w:tc>
          <w:tcPr>
            <w:tcW w:w="421" w:type="pct"/>
            <w:shd w:val="clear" w:color="auto" w:fill="D9EAF7"/>
            <w:vAlign w:val="center"/>
          </w:tcPr>
          <w:p w14:paraId="39A7FBB6" w14:textId="77777777" w:rsidR="005C7A9F" w:rsidRPr="00D36802" w:rsidRDefault="00000000">
            <w:pPr>
              <w:rPr>
                <w:szCs w:val="21"/>
              </w:rPr>
            </w:pPr>
            <w:r w:rsidRPr="00D36802">
              <w:rPr>
                <w:b/>
                <w:szCs w:val="21"/>
              </w:rPr>
              <w:t>Score</w:t>
            </w:r>
          </w:p>
        </w:tc>
        <w:tc>
          <w:tcPr>
            <w:tcW w:w="491" w:type="pct"/>
            <w:shd w:val="clear" w:color="auto" w:fill="D9EAF7"/>
            <w:vAlign w:val="center"/>
          </w:tcPr>
          <w:p w14:paraId="7C7036D3" w14:textId="77777777" w:rsidR="005C7A9F" w:rsidRPr="00D36802" w:rsidRDefault="00000000">
            <w:pPr>
              <w:rPr>
                <w:szCs w:val="21"/>
              </w:rPr>
            </w:pPr>
            <w:r w:rsidRPr="00D36802">
              <w:rPr>
                <w:b/>
                <w:szCs w:val="21"/>
              </w:rPr>
              <w:t>Not evaluable</w:t>
            </w:r>
          </w:p>
        </w:tc>
        <w:tc>
          <w:tcPr>
            <w:tcW w:w="1963" w:type="pct"/>
            <w:shd w:val="clear" w:color="auto" w:fill="D9EAF7"/>
            <w:vAlign w:val="center"/>
          </w:tcPr>
          <w:p w14:paraId="77F44851" w14:textId="77777777" w:rsidR="005C7A9F" w:rsidRPr="00D36802" w:rsidRDefault="00000000">
            <w:pPr>
              <w:rPr>
                <w:szCs w:val="21"/>
              </w:rPr>
            </w:pPr>
            <w:r w:rsidRPr="00D36802">
              <w:rPr>
                <w:b/>
                <w:szCs w:val="21"/>
              </w:rPr>
              <w:t>Comments, objective evidence, and examples (page/paragraph number)</w:t>
            </w:r>
          </w:p>
        </w:tc>
      </w:tr>
      <w:tr w:rsidR="005C7A9F" w:rsidRPr="00D36802" w14:paraId="3EF28429" w14:textId="77777777" w:rsidTr="008E0E57">
        <w:trPr>
          <w:cantSplit/>
          <w:jc w:val="center"/>
        </w:trPr>
        <w:tc>
          <w:tcPr>
            <w:tcW w:w="164" w:type="pct"/>
            <w:vAlign w:val="center"/>
          </w:tcPr>
          <w:p w14:paraId="6C004D2B" w14:textId="77777777" w:rsidR="005C7A9F" w:rsidRPr="00D36802" w:rsidRDefault="00000000">
            <w:pPr>
              <w:rPr>
                <w:szCs w:val="21"/>
              </w:rPr>
            </w:pPr>
            <w:r w:rsidRPr="00D36802">
              <w:rPr>
                <w:szCs w:val="21"/>
              </w:rPr>
              <w:t>1</w:t>
            </w:r>
          </w:p>
        </w:tc>
        <w:tc>
          <w:tcPr>
            <w:tcW w:w="1963" w:type="pct"/>
            <w:vAlign w:val="center"/>
          </w:tcPr>
          <w:p w14:paraId="629D52D8" w14:textId="77777777" w:rsidR="005C7A9F" w:rsidRPr="00D36802" w:rsidRDefault="00000000">
            <w:pPr>
              <w:rPr>
                <w:szCs w:val="21"/>
              </w:rPr>
            </w:pPr>
            <w:r w:rsidRPr="00D36802">
              <w:rPr>
                <w:szCs w:val="21"/>
              </w:rPr>
              <w:t>Does the book demonstrate scientific innovation, a new perspective, or added research value?</w:t>
            </w:r>
          </w:p>
        </w:tc>
        <w:tc>
          <w:tcPr>
            <w:tcW w:w="421" w:type="pct"/>
            <w:vAlign w:val="center"/>
          </w:tcPr>
          <w:p w14:paraId="48801BC8" w14:textId="77777777" w:rsidR="005C7A9F" w:rsidRPr="00D36802" w:rsidRDefault="00000000">
            <w:pPr>
              <w:rPr>
                <w:szCs w:val="21"/>
              </w:rPr>
            </w:pPr>
            <w:r w:rsidRPr="00D36802">
              <w:rPr>
                <w:szCs w:val="21"/>
              </w:rPr>
              <w:t>1 to 10</w:t>
            </w:r>
            <w:r w:rsidRPr="00D36802">
              <w:rPr>
                <w:szCs w:val="21"/>
              </w:rPr>
              <w:br/>
              <w:t>.......</w:t>
            </w:r>
          </w:p>
        </w:tc>
        <w:tc>
          <w:tcPr>
            <w:tcW w:w="491" w:type="pct"/>
            <w:vAlign w:val="center"/>
          </w:tcPr>
          <w:p w14:paraId="75B6B666" w14:textId="77777777" w:rsidR="005C7A9F" w:rsidRPr="00D36802" w:rsidRDefault="005C7A9F">
            <w:pPr>
              <w:rPr>
                <w:szCs w:val="21"/>
              </w:rPr>
            </w:pPr>
          </w:p>
        </w:tc>
        <w:tc>
          <w:tcPr>
            <w:tcW w:w="1963" w:type="pct"/>
            <w:vAlign w:val="center"/>
          </w:tcPr>
          <w:p w14:paraId="7D8052B9" w14:textId="77777777" w:rsidR="005C7A9F" w:rsidRPr="00D36802" w:rsidRDefault="005C7A9F">
            <w:pPr>
              <w:rPr>
                <w:szCs w:val="21"/>
              </w:rPr>
            </w:pPr>
          </w:p>
        </w:tc>
      </w:tr>
      <w:tr w:rsidR="005C7A9F" w:rsidRPr="00D36802" w14:paraId="6509F1F3" w14:textId="77777777" w:rsidTr="008E0E57">
        <w:trPr>
          <w:cantSplit/>
          <w:jc w:val="center"/>
        </w:trPr>
        <w:tc>
          <w:tcPr>
            <w:tcW w:w="164" w:type="pct"/>
            <w:vAlign w:val="center"/>
          </w:tcPr>
          <w:p w14:paraId="78C4E398" w14:textId="77777777" w:rsidR="005C7A9F" w:rsidRPr="00D36802" w:rsidRDefault="00000000">
            <w:pPr>
              <w:rPr>
                <w:szCs w:val="21"/>
              </w:rPr>
            </w:pPr>
            <w:r w:rsidRPr="00D36802">
              <w:rPr>
                <w:szCs w:val="21"/>
              </w:rPr>
              <w:t>2</w:t>
            </w:r>
          </w:p>
        </w:tc>
        <w:tc>
          <w:tcPr>
            <w:tcW w:w="1963" w:type="pct"/>
            <w:vAlign w:val="center"/>
          </w:tcPr>
          <w:p w14:paraId="345C4218" w14:textId="77777777" w:rsidR="005C7A9F" w:rsidRPr="00D36802" w:rsidRDefault="00000000">
            <w:pPr>
              <w:rPr>
                <w:szCs w:val="21"/>
              </w:rPr>
            </w:pPr>
            <w:r w:rsidRPr="00D36802">
              <w:rPr>
                <w:szCs w:val="21"/>
              </w:rPr>
              <w:t>Do the author(s) have the necessary qualifications in terms of expertise, scientific background, and writing experience?</w:t>
            </w:r>
          </w:p>
        </w:tc>
        <w:tc>
          <w:tcPr>
            <w:tcW w:w="421" w:type="pct"/>
            <w:vAlign w:val="center"/>
          </w:tcPr>
          <w:p w14:paraId="52606092" w14:textId="77777777" w:rsidR="005C7A9F" w:rsidRPr="00D36802" w:rsidRDefault="00000000">
            <w:pPr>
              <w:rPr>
                <w:szCs w:val="21"/>
              </w:rPr>
            </w:pPr>
            <w:r w:rsidRPr="00D36802">
              <w:rPr>
                <w:szCs w:val="21"/>
              </w:rPr>
              <w:t>1 to 5</w:t>
            </w:r>
            <w:r w:rsidRPr="00D36802">
              <w:rPr>
                <w:szCs w:val="21"/>
              </w:rPr>
              <w:br/>
              <w:t>.......</w:t>
            </w:r>
          </w:p>
        </w:tc>
        <w:tc>
          <w:tcPr>
            <w:tcW w:w="491" w:type="pct"/>
            <w:vAlign w:val="center"/>
          </w:tcPr>
          <w:p w14:paraId="56659050" w14:textId="77777777" w:rsidR="005C7A9F" w:rsidRPr="00D36802" w:rsidRDefault="005C7A9F">
            <w:pPr>
              <w:rPr>
                <w:szCs w:val="21"/>
              </w:rPr>
            </w:pPr>
          </w:p>
        </w:tc>
        <w:tc>
          <w:tcPr>
            <w:tcW w:w="1963" w:type="pct"/>
            <w:vAlign w:val="center"/>
          </w:tcPr>
          <w:p w14:paraId="115E2DA6" w14:textId="77777777" w:rsidR="005C7A9F" w:rsidRPr="00D36802" w:rsidRDefault="005C7A9F">
            <w:pPr>
              <w:rPr>
                <w:szCs w:val="21"/>
              </w:rPr>
            </w:pPr>
          </w:p>
        </w:tc>
      </w:tr>
      <w:tr w:rsidR="005C7A9F" w:rsidRPr="00D36802" w14:paraId="2AAD7270" w14:textId="77777777" w:rsidTr="008E0E57">
        <w:trPr>
          <w:cantSplit/>
          <w:jc w:val="center"/>
        </w:trPr>
        <w:tc>
          <w:tcPr>
            <w:tcW w:w="164" w:type="pct"/>
            <w:vAlign w:val="center"/>
          </w:tcPr>
          <w:p w14:paraId="4993DD68" w14:textId="77777777" w:rsidR="005C7A9F" w:rsidRPr="00D36802" w:rsidRDefault="00000000">
            <w:pPr>
              <w:rPr>
                <w:szCs w:val="21"/>
              </w:rPr>
            </w:pPr>
            <w:r w:rsidRPr="00D36802">
              <w:rPr>
                <w:szCs w:val="21"/>
              </w:rPr>
              <w:t>3</w:t>
            </w:r>
          </w:p>
        </w:tc>
        <w:tc>
          <w:tcPr>
            <w:tcW w:w="1963" w:type="pct"/>
            <w:vAlign w:val="center"/>
          </w:tcPr>
          <w:p w14:paraId="48A1A85C" w14:textId="77777777" w:rsidR="005C7A9F" w:rsidRPr="00D36802" w:rsidRDefault="00000000">
            <w:pPr>
              <w:rPr>
                <w:szCs w:val="21"/>
              </w:rPr>
            </w:pPr>
            <w:r w:rsidRPr="00D36802">
              <w:rPr>
                <w:szCs w:val="21"/>
              </w:rPr>
              <w:t>Is the scientific and specialized level of the content consistent with the needs and knowledge level of the target audience?</w:t>
            </w:r>
          </w:p>
        </w:tc>
        <w:tc>
          <w:tcPr>
            <w:tcW w:w="421" w:type="pct"/>
            <w:vAlign w:val="center"/>
          </w:tcPr>
          <w:p w14:paraId="7CC4B97E" w14:textId="77777777" w:rsidR="005C7A9F" w:rsidRPr="00D36802" w:rsidRDefault="00000000">
            <w:pPr>
              <w:rPr>
                <w:szCs w:val="21"/>
              </w:rPr>
            </w:pPr>
            <w:r w:rsidRPr="00D36802">
              <w:rPr>
                <w:szCs w:val="21"/>
              </w:rPr>
              <w:t>1 to 10</w:t>
            </w:r>
            <w:r w:rsidRPr="00D36802">
              <w:rPr>
                <w:szCs w:val="21"/>
              </w:rPr>
              <w:br/>
              <w:t>.......</w:t>
            </w:r>
          </w:p>
        </w:tc>
        <w:tc>
          <w:tcPr>
            <w:tcW w:w="491" w:type="pct"/>
            <w:vAlign w:val="center"/>
          </w:tcPr>
          <w:p w14:paraId="220D2271" w14:textId="77777777" w:rsidR="005C7A9F" w:rsidRPr="00D36802" w:rsidRDefault="005C7A9F">
            <w:pPr>
              <w:rPr>
                <w:szCs w:val="21"/>
              </w:rPr>
            </w:pPr>
          </w:p>
        </w:tc>
        <w:tc>
          <w:tcPr>
            <w:tcW w:w="1963" w:type="pct"/>
            <w:vAlign w:val="center"/>
          </w:tcPr>
          <w:p w14:paraId="6CEF12B4" w14:textId="77777777" w:rsidR="005C7A9F" w:rsidRPr="00D36802" w:rsidRDefault="005C7A9F">
            <w:pPr>
              <w:rPr>
                <w:szCs w:val="21"/>
              </w:rPr>
            </w:pPr>
          </w:p>
        </w:tc>
      </w:tr>
      <w:tr w:rsidR="005C7A9F" w:rsidRPr="00D36802" w14:paraId="352B6E6C" w14:textId="77777777" w:rsidTr="008E0E57">
        <w:trPr>
          <w:cantSplit/>
          <w:jc w:val="center"/>
        </w:trPr>
        <w:tc>
          <w:tcPr>
            <w:tcW w:w="164" w:type="pct"/>
            <w:vAlign w:val="center"/>
          </w:tcPr>
          <w:p w14:paraId="5B0BEDA8" w14:textId="77777777" w:rsidR="005C7A9F" w:rsidRPr="00D36802" w:rsidRDefault="00000000">
            <w:pPr>
              <w:rPr>
                <w:szCs w:val="21"/>
              </w:rPr>
            </w:pPr>
            <w:r w:rsidRPr="00D36802">
              <w:rPr>
                <w:szCs w:val="21"/>
              </w:rPr>
              <w:t>4</w:t>
            </w:r>
          </w:p>
        </w:tc>
        <w:tc>
          <w:tcPr>
            <w:tcW w:w="1963" w:type="pct"/>
            <w:vAlign w:val="center"/>
          </w:tcPr>
          <w:p w14:paraId="73A91DFF" w14:textId="77777777" w:rsidR="005C7A9F" w:rsidRPr="00D36802" w:rsidRDefault="00000000">
            <w:pPr>
              <w:rPr>
                <w:szCs w:val="21"/>
              </w:rPr>
            </w:pPr>
            <w:r w:rsidRPr="00D36802">
              <w:rPr>
                <w:szCs w:val="21"/>
              </w:rPr>
              <w:t>Is the title of the book consistent with its scientific content and purpose?</w:t>
            </w:r>
          </w:p>
        </w:tc>
        <w:tc>
          <w:tcPr>
            <w:tcW w:w="421" w:type="pct"/>
            <w:vAlign w:val="center"/>
          </w:tcPr>
          <w:p w14:paraId="39F0A2EB" w14:textId="77777777" w:rsidR="005C7A9F" w:rsidRPr="00D36802" w:rsidRDefault="00000000">
            <w:pPr>
              <w:rPr>
                <w:szCs w:val="21"/>
              </w:rPr>
            </w:pPr>
            <w:r w:rsidRPr="00D36802">
              <w:rPr>
                <w:szCs w:val="21"/>
              </w:rPr>
              <w:t>1 to 5</w:t>
            </w:r>
            <w:r w:rsidRPr="00D36802">
              <w:rPr>
                <w:szCs w:val="21"/>
              </w:rPr>
              <w:br/>
              <w:t>.......</w:t>
            </w:r>
          </w:p>
        </w:tc>
        <w:tc>
          <w:tcPr>
            <w:tcW w:w="491" w:type="pct"/>
            <w:vAlign w:val="center"/>
          </w:tcPr>
          <w:p w14:paraId="5FA6DEC5" w14:textId="77777777" w:rsidR="005C7A9F" w:rsidRPr="00D36802" w:rsidRDefault="005C7A9F">
            <w:pPr>
              <w:rPr>
                <w:szCs w:val="21"/>
              </w:rPr>
            </w:pPr>
          </w:p>
        </w:tc>
        <w:tc>
          <w:tcPr>
            <w:tcW w:w="1963" w:type="pct"/>
            <w:vAlign w:val="center"/>
          </w:tcPr>
          <w:p w14:paraId="1FBD1DC2" w14:textId="77777777" w:rsidR="005C7A9F" w:rsidRPr="00D36802" w:rsidRDefault="005C7A9F">
            <w:pPr>
              <w:rPr>
                <w:szCs w:val="21"/>
              </w:rPr>
            </w:pPr>
          </w:p>
        </w:tc>
      </w:tr>
      <w:tr w:rsidR="005C7A9F" w:rsidRPr="00D36802" w14:paraId="70033EF1" w14:textId="77777777" w:rsidTr="008E0E57">
        <w:trPr>
          <w:cantSplit/>
          <w:jc w:val="center"/>
        </w:trPr>
        <w:tc>
          <w:tcPr>
            <w:tcW w:w="164" w:type="pct"/>
            <w:vAlign w:val="center"/>
          </w:tcPr>
          <w:p w14:paraId="5E3801FE" w14:textId="77777777" w:rsidR="005C7A9F" w:rsidRPr="00D36802" w:rsidRDefault="00000000">
            <w:pPr>
              <w:rPr>
                <w:szCs w:val="21"/>
              </w:rPr>
            </w:pPr>
            <w:r w:rsidRPr="00D36802">
              <w:rPr>
                <w:szCs w:val="21"/>
              </w:rPr>
              <w:t>5</w:t>
            </w:r>
          </w:p>
        </w:tc>
        <w:tc>
          <w:tcPr>
            <w:tcW w:w="1963" w:type="pct"/>
            <w:vAlign w:val="center"/>
          </w:tcPr>
          <w:p w14:paraId="25B16888" w14:textId="77777777" w:rsidR="005C7A9F" w:rsidRPr="00D36802" w:rsidRDefault="00000000">
            <w:pPr>
              <w:rPr>
                <w:szCs w:val="21"/>
              </w:rPr>
            </w:pPr>
            <w:proofErr w:type="gramStart"/>
            <w:r w:rsidRPr="00D36802">
              <w:rPr>
                <w:szCs w:val="21"/>
              </w:rPr>
              <w:t>Is</w:t>
            </w:r>
            <w:proofErr w:type="gramEnd"/>
            <w:r w:rsidRPr="00D36802">
              <w:rPr>
                <w:szCs w:val="21"/>
              </w:rPr>
              <w:t xml:space="preserve"> the prose, sentence coherence, and fluency of the book such that the audience can understand it easily?</w:t>
            </w:r>
          </w:p>
        </w:tc>
        <w:tc>
          <w:tcPr>
            <w:tcW w:w="421" w:type="pct"/>
            <w:vAlign w:val="center"/>
          </w:tcPr>
          <w:p w14:paraId="2203FB88" w14:textId="77777777" w:rsidR="005C7A9F" w:rsidRPr="00D36802" w:rsidRDefault="00000000">
            <w:pPr>
              <w:rPr>
                <w:szCs w:val="21"/>
              </w:rPr>
            </w:pPr>
            <w:r w:rsidRPr="00D36802">
              <w:rPr>
                <w:szCs w:val="21"/>
              </w:rPr>
              <w:t>1 to 5</w:t>
            </w:r>
            <w:r w:rsidRPr="00D36802">
              <w:rPr>
                <w:szCs w:val="21"/>
              </w:rPr>
              <w:br/>
              <w:t>.......</w:t>
            </w:r>
          </w:p>
        </w:tc>
        <w:tc>
          <w:tcPr>
            <w:tcW w:w="491" w:type="pct"/>
            <w:vAlign w:val="center"/>
          </w:tcPr>
          <w:p w14:paraId="0DD546E2" w14:textId="77777777" w:rsidR="005C7A9F" w:rsidRPr="00D36802" w:rsidRDefault="005C7A9F">
            <w:pPr>
              <w:rPr>
                <w:szCs w:val="21"/>
              </w:rPr>
            </w:pPr>
          </w:p>
        </w:tc>
        <w:tc>
          <w:tcPr>
            <w:tcW w:w="1963" w:type="pct"/>
            <w:vAlign w:val="center"/>
          </w:tcPr>
          <w:p w14:paraId="4A0D019A" w14:textId="77777777" w:rsidR="005C7A9F" w:rsidRPr="00D36802" w:rsidRDefault="005C7A9F">
            <w:pPr>
              <w:rPr>
                <w:szCs w:val="21"/>
              </w:rPr>
            </w:pPr>
          </w:p>
        </w:tc>
      </w:tr>
      <w:tr w:rsidR="005C7A9F" w:rsidRPr="00D36802" w14:paraId="58870D78" w14:textId="77777777" w:rsidTr="008E0E57">
        <w:trPr>
          <w:cantSplit/>
          <w:jc w:val="center"/>
        </w:trPr>
        <w:tc>
          <w:tcPr>
            <w:tcW w:w="164" w:type="pct"/>
            <w:vAlign w:val="center"/>
          </w:tcPr>
          <w:p w14:paraId="4792A720" w14:textId="77777777" w:rsidR="005C7A9F" w:rsidRPr="00D36802" w:rsidRDefault="00000000">
            <w:pPr>
              <w:rPr>
                <w:szCs w:val="21"/>
              </w:rPr>
            </w:pPr>
            <w:r w:rsidRPr="00D36802">
              <w:rPr>
                <w:szCs w:val="21"/>
              </w:rPr>
              <w:t>6</w:t>
            </w:r>
          </w:p>
        </w:tc>
        <w:tc>
          <w:tcPr>
            <w:tcW w:w="1963" w:type="pct"/>
            <w:vAlign w:val="center"/>
          </w:tcPr>
          <w:p w14:paraId="60224EF7" w14:textId="77777777" w:rsidR="005C7A9F" w:rsidRPr="00D36802" w:rsidRDefault="00000000">
            <w:pPr>
              <w:rPr>
                <w:szCs w:val="21"/>
              </w:rPr>
            </w:pPr>
            <w:r w:rsidRPr="00D36802">
              <w:rPr>
                <w:szCs w:val="21"/>
              </w:rPr>
              <w:t>Does the book’s content have logical and conceptual coherence among chapters and sections?</w:t>
            </w:r>
          </w:p>
        </w:tc>
        <w:tc>
          <w:tcPr>
            <w:tcW w:w="421" w:type="pct"/>
            <w:vAlign w:val="center"/>
          </w:tcPr>
          <w:p w14:paraId="1F3C397E" w14:textId="77777777" w:rsidR="005C7A9F" w:rsidRPr="00D36802" w:rsidRDefault="00000000">
            <w:pPr>
              <w:rPr>
                <w:szCs w:val="21"/>
              </w:rPr>
            </w:pPr>
            <w:r w:rsidRPr="00D36802">
              <w:rPr>
                <w:szCs w:val="21"/>
              </w:rPr>
              <w:t>1 to 5</w:t>
            </w:r>
            <w:r w:rsidRPr="00D36802">
              <w:rPr>
                <w:szCs w:val="21"/>
              </w:rPr>
              <w:br/>
              <w:t>.......</w:t>
            </w:r>
          </w:p>
        </w:tc>
        <w:tc>
          <w:tcPr>
            <w:tcW w:w="491" w:type="pct"/>
            <w:vAlign w:val="center"/>
          </w:tcPr>
          <w:p w14:paraId="64764F7E" w14:textId="77777777" w:rsidR="005C7A9F" w:rsidRPr="00D36802" w:rsidRDefault="005C7A9F">
            <w:pPr>
              <w:rPr>
                <w:szCs w:val="21"/>
              </w:rPr>
            </w:pPr>
          </w:p>
        </w:tc>
        <w:tc>
          <w:tcPr>
            <w:tcW w:w="1963" w:type="pct"/>
            <w:vAlign w:val="center"/>
          </w:tcPr>
          <w:p w14:paraId="29D481DF" w14:textId="77777777" w:rsidR="005C7A9F" w:rsidRPr="00D36802" w:rsidRDefault="005C7A9F">
            <w:pPr>
              <w:rPr>
                <w:szCs w:val="21"/>
              </w:rPr>
            </w:pPr>
          </w:p>
        </w:tc>
      </w:tr>
      <w:tr w:rsidR="005C7A9F" w:rsidRPr="00D36802" w14:paraId="24BC4C86" w14:textId="77777777" w:rsidTr="008E0E57">
        <w:trPr>
          <w:cantSplit/>
          <w:jc w:val="center"/>
        </w:trPr>
        <w:tc>
          <w:tcPr>
            <w:tcW w:w="164" w:type="pct"/>
            <w:vAlign w:val="center"/>
          </w:tcPr>
          <w:p w14:paraId="501C9D0B" w14:textId="77777777" w:rsidR="005C7A9F" w:rsidRPr="00D36802" w:rsidRDefault="00000000">
            <w:pPr>
              <w:rPr>
                <w:szCs w:val="21"/>
              </w:rPr>
            </w:pPr>
            <w:r w:rsidRPr="00D36802">
              <w:rPr>
                <w:szCs w:val="21"/>
              </w:rPr>
              <w:t>7</w:t>
            </w:r>
          </w:p>
        </w:tc>
        <w:tc>
          <w:tcPr>
            <w:tcW w:w="1963" w:type="pct"/>
            <w:vAlign w:val="center"/>
          </w:tcPr>
          <w:p w14:paraId="74C190C6" w14:textId="77777777" w:rsidR="005C7A9F" w:rsidRPr="00D36802" w:rsidRDefault="00000000">
            <w:pPr>
              <w:rPr>
                <w:szCs w:val="21"/>
              </w:rPr>
            </w:pPr>
            <w:r w:rsidRPr="00D36802">
              <w:rPr>
                <w:szCs w:val="21"/>
              </w:rPr>
              <w:t>Are the table of contents, chapter organization, and chapter objectives properly designed?</w:t>
            </w:r>
          </w:p>
        </w:tc>
        <w:tc>
          <w:tcPr>
            <w:tcW w:w="421" w:type="pct"/>
            <w:vAlign w:val="center"/>
          </w:tcPr>
          <w:p w14:paraId="40DBFDB5" w14:textId="77777777" w:rsidR="005C7A9F" w:rsidRPr="00D36802" w:rsidRDefault="00000000">
            <w:pPr>
              <w:rPr>
                <w:szCs w:val="21"/>
              </w:rPr>
            </w:pPr>
            <w:r w:rsidRPr="00D36802">
              <w:rPr>
                <w:szCs w:val="21"/>
              </w:rPr>
              <w:t>1 to 5</w:t>
            </w:r>
            <w:r w:rsidRPr="00D36802">
              <w:rPr>
                <w:szCs w:val="21"/>
              </w:rPr>
              <w:br/>
              <w:t>.......</w:t>
            </w:r>
          </w:p>
        </w:tc>
        <w:tc>
          <w:tcPr>
            <w:tcW w:w="491" w:type="pct"/>
            <w:vAlign w:val="center"/>
          </w:tcPr>
          <w:p w14:paraId="52A0D34F" w14:textId="77777777" w:rsidR="005C7A9F" w:rsidRPr="00D36802" w:rsidRDefault="005C7A9F">
            <w:pPr>
              <w:rPr>
                <w:szCs w:val="21"/>
              </w:rPr>
            </w:pPr>
          </w:p>
        </w:tc>
        <w:tc>
          <w:tcPr>
            <w:tcW w:w="1963" w:type="pct"/>
            <w:vAlign w:val="center"/>
          </w:tcPr>
          <w:p w14:paraId="7ED74D45" w14:textId="77777777" w:rsidR="005C7A9F" w:rsidRPr="00D36802" w:rsidRDefault="005C7A9F">
            <w:pPr>
              <w:rPr>
                <w:szCs w:val="21"/>
              </w:rPr>
            </w:pPr>
          </w:p>
        </w:tc>
      </w:tr>
      <w:tr w:rsidR="005C7A9F" w:rsidRPr="00D36802" w14:paraId="31A0AA2B" w14:textId="77777777" w:rsidTr="008E0E57">
        <w:trPr>
          <w:cantSplit/>
          <w:jc w:val="center"/>
        </w:trPr>
        <w:tc>
          <w:tcPr>
            <w:tcW w:w="164" w:type="pct"/>
            <w:vAlign w:val="center"/>
          </w:tcPr>
          <w:p w14:paraId="66D07F47" w14:textId="77777777" w:rsidR="005C7A9F" w:rsidRPr="00D36802" w:rsidRDefault="00000000">
            <w:pPr>
              <w:rPr>
                <w:szCs w:val="21"/>
              </w:rPr>
            </w:pPr>
            <w:r w:rsidRPr="00D36802">
              <w:rPr>
                <w:szCs w:val="21"/>
              </w:rPr>
              <w:t>8</w:t>
            </w:r>
          </w:p>
        </w:tc>
        <w:tc>
          <w:tcPr>
            <w:tcW w:w="1963" w:type="pct"/>
            <w:vAlign w:val="center"/>
          </w:tcPr>
          <w:p w14:paraId="67AFB563" w14:textId="77777777" w:rsidR="005C7A9F" w:rsidRPr="00D36802" w:rsidRDefault="00000000">
            <w:pPr>
              <w:rPr>
                <w:szCs w:val="21"/>
              </w:rPr>
            </w:pPr>
            <w:r w:rsidRPr="00D36802">
              <w:rPr>
                <w:szCs w:val="21"/>
              </w:rPr>
              <w:t>Are specialized terms used consistently and with fixed terminology throughout the text and chapters?</w:t>
            </w:r>
          </w:p>
        </w:tc>
        <w:tc>
          <w:tcPr>
            <w:tcW w:w="421" w:type="pct"/>
            <w:vAlign w:val="center"/>
          </w:tcPr>
          <w:p w14:paraId="5ACE74B3" w14:textId="77777777" w:rsidR="005C7A9F" w:rsidRPr="00D36802" w:rsidRDefault="00000000">
            <w:pPr>
              <w:rPr>
                <w:szCs w:val="21"/>
              </w:rPr>
            </w:pPr>
            <w:r w:rsidRPr="00D36802">
              <w:rPr>
                <w:szCs w:val="21"/>
              </w:rPr>
              <w:t>1 to 5</w:t>
            </w:r>
            <w:r w:rsidRPr="00D36802">
              <w:rPr>
                <w:szCs w:val="21"/>
              </w:rPr>
              <w:br/>
              <w:t>.......</w:t>
            </w:r>
          </w:p>
        </w:tc>
        <w:tc>
          <w:tcPr>
            <w:tcW w:w="491" w:type="pct"/>
            <w:vAlign w:val="center"/>
          </w:tcPr>
          <w:p w14:paraId="3D5FD9C9" w14:textId="77777777" w:rsidR="005C7A9F" w:rsidRPr="00D36802" w:rsidRDefault="005C7A9F">
            <w:pPr>
              <w:rPr>
                <w:szCs w:val="21"/>
              </w:rPr>
            </w:pPr>
          </w:p>
        </w:tc>
        <w:tc>
          <w:tcPr>
            <w:tcW w:w="1963" w:type="pct"/>
            <w:vAlign w:val="center"/>
          </w:tcPr>
          <w:p w14:paraId="2132B6EF" w14:textId="77777777" w:rsidR="005C7A9F" w:rsidRPr="00D36802" w:rsidRDefault="005C7A9F">
            <w:pPr>
              <w:rPr>
                <w:szCs w:val="21"/>
              </w:rPr>
            </w:pPr>
          </w:p>
        </w:tc>
      </w:tr>
      <w:tr w:rsidR="005C7A9F" w:rsidRPr="00D36802" w14:paraId="387DE264" w14:textId="77777777" w:rsidTr="008E0E57">
        <w:trPr>
          <w:cantSplit/>
          <w:jc w:val="center"/>
        </w:trPr>
        <w:tc>
          <w:tcPr>
            <w:tcW w:w="164" w:type="pct"/>
            <w:vAlign w:val="center"/>
          </w:tcPr>
          <w:p w14:paraId="7BAD0810" w14:textId="77777777" w:rsidR="005C7A9F" w:rsidRPr="00D36802" w:rsidRDefault="00000000">
            <w:pPr>
              <w:rPr>
                <w:szCs w:val="21"/>
              </w:rPr>
            </w:pPr>
            <w:r w:rsidRPr="00D36802">
              <w:rPr>
                <w:szCs w:val="21"/>
              </w:rPr>
              <w:lastRenderedPageBreak/>
              <w:t>9</w:t>
            </w:r>
          </w:p>
        </w:tc>
        <w:tc>
          <w:tcPr>
            <w:tcW w:w="1963" w:type="pct"/>
            <w:vAlign w:val="center"/>
          </w:tcPr>
          <w:p w14:paraId="381B42DA" w14:textId="77777777" w:rsidR="005C7A9F" w:rsidRPr="00D36802" w:rsidRDefault="00000000">
            <w:pPr>
              <w:rPr>
                <w:szCs w:val="21"/>
              </w:rPr>
            </w:pPr>
            <w:r w:rsidRPr="00D36802">
              <w:rPr>
                <w:szCs w:val="21"/>
              </w:rPr>
              <w:t>Have foreign specialized terms been correctly and consistently rendered into appropriate equivalents?</w:t>
            </w:r>
          </w:p>
        </w:tc>
        <w:tc>
          <w:tcPr>
            <w:tcW w:w="421" w:type="pct"/>
            <w:vAlign w:val="center"/>
          </w:tcPr>
          <w:p w14:paraId="08E0748C" w14:textId="77777777" w:rsidR="005C7A9F" w:rsidRPr="00D36802" w:rsidRDefault="00000000">
            <w:pPr>
              <w:rPr>
                <w:szCs w:val="21"/>
              </w:rPr>
            </w:pPr>
            <w:r w:rsidRPr="00D36802">
              <w:rPr>
                <w:szCs w:val="21"/>
              </w:rPr>
              <w:t>1 to 5</w:t>
            </w:r>
            <w:r w:rsidRPr="00D36802">
              <w:rPr>
                <w:szCs w:val="21"/>
              </w:rPr>
              <w:br/>
              <w:t>.......</w:t>
            </w:r>
          </w:p>
        </w:tc>
        <w:tc>
          <w:tcPr>
            <w:tcW w:w="491" w:type="pct"/>
            <w:vAlign w:val="center"/>
          </w:tcPr>
          <w:p w14:paraId="25E3E00D" w14:textId="77777777" w:rsidR="005C7A9F" w:rsidRPr="00D36802" w:rsidRDefault="005C7A9F">
            <w:pPr>
              <w:rPr>
                <w:szCs w:val="21"/>
              </w:rPr>
            </w:pPr>
          </w:p>
        </w:tc>
        <w:tc>
          <w:tcPr>
            <w:tcW w:w="1963" w:type="pct"/>
            <w:vAlign w:val="center"/>
          </w:tcPr>
          <w:p w14:paraId="32170740" w14:textId="77777777" w:rsidR="005C7A9F" w:rsidRPr="00D36802" w:rsidRDefault="005C7A9F">
            <w:pPr>
              <w:rPr>
                <w:szCs w:val="21"/>
              </w:rPr>
            </w:pPr>
          </w:p>
        </w:tc>
      </w:tr>
      <w:tr w:rsidR="005C7A9F" w:rsidRPr="00D36802" w14:paraId="5E5F4B67" w14:textId="77777777" w:rsidTr="008E0E57">
        <w:trPr>
          <w:cantSplit/>
          <w:jc w:val="center"/>
        </w:trPr>
        <w:tc>
          <w:tcPr>
            <w:tcW w:w="164" w:type="pct"/>
            <w:vAlign w:val="center"/>
          </w:tcPr>
          <w:p w14:paraId="5062DC63" w14:textId="77777777" w:rsidR="005C7A9F" w:rsidRPr="00D36802" w:rsidRDefault="00000000">
            <w:pPr>
              <w:rPr>
                <w:szCs w:val="21"/>
              </w:rPr>
            </w:pPr>
            <w:r w:rsidRPr="00D36802">
              <w:rPr>
                <w:szCs w:val="21"/>
              </w:rPr>
              <w:t>10</w:t>
            </w:r>
          </w:p>
        </w:tc>
        <w:tc>
          <w:tcPr>
            <w:tcW w:w="1963" w:type="pct"/>
            <w:vAlign w:val="center"/>
          </w:tcPr>
          <w:p w14:paraId="7BAD956F" w14:textId="77777777" w:rsidR="005C7A9F" w:rsidRPr="00D36802" w:rsidRDefault="00000000">
            <w:pPr>
              <w:rPr>
                <w:szCs w:val="21"/>
              </w:rPr>
            </w:pPr>
            <w:r w:rsidRPr="00D36802">
              <w:rPr>
                <w:szCs w:val="21"/>
              </w:rPr>
              <w:t>Are the scientific sources used valid and relevant to the subject of the book?</w:t>
            </w:r>
          </w:p>
        </w:tc>
        <w:tc>
          <w:tcPr>
            <w:tcW w:w="421" w:type="pct"/>
            <w:vAlign w:val="center"/>
          </w:tcPr>
          <w:p w14:paraId="4D4AAA80" w14:textId="77777777" w:rsidR="005C7A9F" w:rsidRPr="00D36802" w:rsidRDefault="00000000">
            <w:pPr>
              <w:rPr>
                <w:szCs w:val="21"/>
              </w:rPr>
            </w:pPr>
            <w:r w:rsidRPr="00D36802">
              <w:rPr>
                <w:szCs w:val="21"/>
              </w:rPr>
              <w:t>1 to 10</w:t>
            </w:r>
            <w:r w:rsidRPr="00D36802">
              <w:rPr>
                <w:szCs w:val="21"/>
              </w:rPr>
              <w:br/>
              <w:t>.......</w:t>
            </w:r>
          </w:p>
        </w:tc>
        <w:tc>
          <w:tcPr>
            <w:tcW w:w="491" w:type="pct"/>
            <w:vAlign w:val="center"/>
          </w:tcPr>
          <w:p w14:paraId="447BCEFC" w14:textId="77777777" w:rsidR="005C7A9F" w:rsidRPr="00D36802" w:rsidRDefault="005C7A9F">
            <w:pPr>
              <w:rPr>
                <w:szCs w:val="21"/>
              </w:rPr>
            </w:pPr>
          </w:p>
        </w:tc>
        <w:tc>
          <w:tcPr>
            <w:tcW w:w="1963" w:type="pct"/>
            <w:vAlign w:val="center"/>
          </w:tcPr>
          <w:p w14:paraId="5CC07542" w14:textId="77777777" w:rsidR="005C7A9F" w:rsidRPr="00D36802" w:rsidRDefault="005C7A9F">
            <w:pPr>
              <w:rPr>
                <w:szCs w:val="21"/>
              </w:rPr>
            </w:pPr>
          </w:p>
        </w:tc>
      </w:tr>
      <w:tr w:rsidR="005C7A9F" w:rsidRPr="00D36802" w14:paraId="3A5D149B" w14:textId="77777777" w:rsidTr="008E0E57">
        <w:trPr>
          <w:cantSplit/>
          <w:jc w:val="center"/>
        </w:trPr>
        <w:tc>
          <w:tcPr>
            <w:tcW w:w="164" w:type="pct"/>
            <w:vAlign w:val="center"/>
          </w:tcPr>
          <w:p w14:paraId="08DC93E0" w14:textId="77777777" w:rsidR="005C7A9F" w:rsidRPr="00D36802" w:rsidRDefault="00000000">
            <w:pPr>
              <w:rPr>
                <w:szCs w:val="21"/>
              </w:rPr>
            </w:pPr>
            <w:r w:rsidRPr="00D36802">
              <w:rPr>
                <w:szCs w:val="21"/>
              </w:rPr>
              <w:t>11</w:t>
            </w:r>
          </w:p>
        </w:tc>
        <w:tc>
          <w:tcPr>
            <w:tcW w:w="1963" w:type="pct"/>
            <w:vAlign w:val="center"/>
          </w:tcPr>
          <w:p w14:paraId="1121A99B" w14:textId="77777777" w:rsidR="005C7A9F" w:rsidRPr="00D36802" w:rsidRDefault="00000000">
            <w:pPr>
              <w:rPr>
                <w:szCs w:val="21"/>
              </w:rPr>
            </w:pPr>
            <w:r w:rsidRPr="00D36802">
              <w:rPr>
                <w:szCs w:val="21"/>
              </w:rPr>
              <w:t>Are the scientific sources used up to date (from the last five years) and based on the latest scientific evidence?</w:t>
            </w:r>
          </w:p>
        </w:tc>
        <w:tc>
          <w:tcPr>
            <w:tcW w:w="421" w:type="pct"/>
            <w:vAlign w:val="center"/>
          </w:tcPr>
          <w:p w14:paraId="53745FBF" w14:textId="77777777" w:rsidR="005C7A9F" w:rsidRPr="00D36802" w:rsidRDefault="00000000">
            <w:pPr>
              <w:rPr>
                <w:szCs w:val="21"/>
              </w:rPr>
            </w:pPr>
            <w:r w:rsidRPr="00D36802">
              <w:rPr>
                <w:szCs w:val="21"/>
              </w:rPr>
              <w:t>1 to 5</w:t>
            </w:r>
            <w:r w:rsidRPr="00D36802">
              <w:rPr>
                <w:szCs w:val="21"/>
              </w:rPr>
              <w:br/>
              <w:t>.......</w:t>
            </w:r>
          </w:p>
        </w:tc>
        <w:tc>
          <w:tcPr>
            <w:tcW w:w="491" w:type="pct"/>
            <w:vAlign w:val="center"/>
          </w:tcPr>
          <w:p w14:paraId="328A0452" w14:textId="77777777" w:rsidR="005C7A9F" w:rsidRPr="00D36802" w:rsidRDefault="005C7A9F">
            <w:pPr>
              <w:rPr>
                <w:szCs w:val="21"/>
              </w:rPr>
            </w:pPr>
          </w:p>
        </w:tc>
        <w:tc>
          <w:tcPr>
            <w:tcW w:w="1963" w:type="pct"/>
            <w:vAlign w:val="center"/>
          </w:tcPr>
          <w:p w14:paraId="73D480C6" w14:textId="77777777" w:rsidR="005C7A9F" w:rsidRPr="00D36802" w:rsidRDefault="005C7A9F">
            <w:pPr>
              <w:rPr>
                <w:szCs w:val="21"/>
              </w:rPr>
            </w:pPr>
          </w:p>
        </w:tc>
      </w:tr>
      <w:tr w:rsidR="005C7A9F" w:rsidRPr="00D36802" w14:paraId="696489F8" w14:textId="77777777" w:rsidTr="008E0E57">
        <w:trPr>
          <w:cantSplit/>
          <w:jc w:val="center"/>
        </w:trPr>
        <w:tc>
          <w:tcPr>
            <w:tcW w:w="164" w:type="pct"/>
            <w:vAlign w:val="center"/>
          </w:tcPr>
          <w:p w14:paraId="1FEC4EB5" w14:textId="77777777" w:rsidR="005C7A9F" w:rsidRPr="00D36802" w:rsidRDefault="00000000">
            <w:pPr>
              <w:rPr>
                <w:szCs w:val="21"/>
              </w:rPr>
            </w:pPr>
            <w:r w:rsidRPr="00D36802">
              <w:rPr>
                <w:szCs w:val="21"/>
              </w:rPr>
              <w:t>12</w:t>
            </w:r>
          </w:p>
        </w:tc>
        <w:tc>
          <w:tcPr>
            <w:tcW w:w="1963" w:type="pct"/>
            <w:vAlign w:val="center"/>
          </w:tcPr>
          <w:p w14:paraId="47944BC5" w14:textId="77777777" w:rsidR="005C7A9F" w:rsidRPr="00D36802" w:rsidRDefault="00000000">
            <w:pPr>
              <w:rPr>
                <w:szCs w:val="21"/>
              </w:rPr>
            </w:pPr>
            <w:r w:rsidRPr="00D36802">
              <w:rPr>
                <w:szCs w:val="21"/>
              </w:rPr>
              <w:t>Have texts used from other sources been accurately referenced?</w:t>
            </w:r>
          </w:p>
        </w:tc>
        <w:tc>
          <w:tcPr>
            <w:tcW w:w="421" w:type="pct"/>
            <w:vAlign w:val="center"/>
          </w:tcPr>
          <w:p w14:paraId="1F2BB27D" w14:textId="77777777" w:rsidR="005C7A9F" w:rsidRPr="00D36802" w:rsidRDefault="00000000">
            <w:pPr>
              <w:rPr>
                <w:szCs w:val="21"/>
              </w:rPr>
            </w:pPr>
            <w:r w:rsidRPr="00D36802">
              <w:rPr>
                <w:szCs w:val="21"/>
              </w:rPr>
              <w:t>1 to 10</w:t>
            </w:r>
            <w:r w:rsidRPr="00D36802">
              <w:rPr>
                <w:szCs w:val="21"/>
              </w:rPr>
              <w:br/>
              <w:t>.......</w:t>
            </w:r>
          </w:p>
        </w:tc>
        <w:tc>
          <w:tcPr>
            <w:tcW w:w="491" w:type="pct"/>
            <w:vAlign w:val="center"/>
          </w:tcPr>
          <w:p w14:paraId="6A6B2ACB" w14:textId="77777777" w:rsidR="005C7A9F" w:rsidRPr="00D36802" w:rsidRDefault="005C7A9F">
            <w:pPr>
              <w:rPr>
                <w:szCs w:val="21"/>
              </w:rPr>
            </w:pPr>
          </w:p>
        </w:tc>
        <w:tc>
          <w:tcPr>
            <w:tcW w:w="1963" w:type="pct"/>
            <w:vAlign w:val="center"/>
          </w:tcPr>
          <w:p w14:paraId="2C558F3B" w14:textId="77777777" w:rsidR="005C7A9F" w:rsidRPr="00D36802" w:rsidRDefault="005C7A9F">
            <w:pPr>
              <w:rPr>
                <w:szCs w:val="21"/>
              </w:rPr>
            </w:pPr>
          </w:p>
        </w:tc>
      </w:tr>
      <w:tr w:rsidR="005C7A9F" w:rsidRPr="00D36802" w14:paraId="1B0A7CDF" w14:textId="77777777" w:rsidTr="008E0E57">
        <w:trPr>
          <w:cantSplit/>
          <w:jc w:val="center"/>
        </w:trPr>
        <w:tc>
          <w:tcPr>
            <w:tcW w:w="164" w:type="pct"/>
            <w:vAlign w:val="center"/>
          </w:tcPr>
          <w:p w14:paraId="510DF07F" w14:textId="77777777" w:rsidR="005C7A9F" w:rsidRPr="00D36802" w:rsidRDefault="00000000">
            <w:pPr>
              <w:rPr>
                <w:szCs w:val="21"/>
              </w:rPr>
            </w:pPr>
            <w:r w:rsidRPr="00D36802">
              <w:rPr>
                <w:szCs w:val="21"/>
              </w:rPr>
              <w:t>13</w:t>
            </w:r>
          </w:p>
        </w:tc>
        <w:tc>
          <w:tcPr>
            <w:tcW w:w="1963" w:type="pct"/>
            <w:vAlign w:val="center"/>
          </w:tcPr>
          <w:p w14:paraId="1ED00637" w14:textId="77777777" w:rsidR="005C7A9F" w:rsidRPr="00D36802" w:rsidRDefault="00000000">
            <w:pPr>
              <w:rPr>
                <w:szCs w:val="21"/>
              </w:rPr>
            </w:pPr>
            <w:r w:rsidRPr="00D36802">
              <w:rPr>
                <w:szCs w:val="21"/>
              </w:rPr>
              <w:t>Has the author used figures, tables, and practical examples appropriately to explain concepts?</w:t>
            </w:r>
          </w:p>
        </w:tc>
        <w:tc>
          <w:tcPr>
            <w:tcW w:w="421" w:type="pct"/>
            <w:vAlign w:val="center"/>
          </w:tcPr>
          <w:p w14:paraId="2D8B29CC" w14:textId="77777777" w:rsidR="005C7A9F" w:rsidRPr="00D36802" w:rsidRDefault="00000000">
            <w:pPr>
              <w:rPr>
                <w:szCs w:val="21"/>
              </w:rPr>
            </w:pPr>
            <w:r w:rsidRPr="00D36802">
              <w:rPr>
                <w:szCs w:val="21"/>
              </w:rPr>
              <w:t>1 to 5</w:t>
            </w:r>
            <w:r w:rsidRPr="00D36802">
              <w:rPr>
                <w:szCs w:val="21"/>
              </w:rPr>
              <w:br/>
              <w:t>.......</w:t>
            </w:r>
          </w:p>
        </w:tc>
        <w:tc>
          <w:tcPr>
            <w:tcW w:w="491" w:type="pct"/>
            <w:vAlign w:val="center"/>
          </w:tcPr>
          <w:p w14:paraId="4ECF4B54" w14:textId="77777777" w:rsidR="005C7A9F" w:rsidRPr="00D36802" w:rsidRDefault="005C7A9F">
            <w:pPr>
              <w:rPr>
                <w:szCs w:val="21"/>
              </w:rPr>
            </w:pPr>
          </w:p>
        </w:tc>
        <w:tc>
          <w:tcPr>
            <w:tcW w:w="1963" w:type="pct"/>
            <w:vAlign w:val="center"/>
          </w:tcPr>
          <w:p w14:paraId="0189B5A7" w14:textId="77777777" w:rsidR="005C7A9F" w:rsidRPr="00D36802" w:rsidRDefault="005C7A9F">
            <w:pPr>
              <w:rPr>
                <w:szCs w:val="21"/>
              </w:rPr>
            </w:pPr>
          </w:p>
        </w:tc>
      </w:tr>
      <w:tr w:rsidR="005C7A9F" w:rsidRPr="00D36802" w14:paraId="1414ADA8" w14:textId="77777777" w:rsidTr="008E0E57">
        <w:trPr>
          <w:cantSplit/>
          <w:jc w:val="center"/>
        </w:trPr>
        <w:tc>
          <w:tcPr>
            <w:tcW w:w="164" w:type="pct"/>
            <w:vAlign w:val="center"/>
          </w:tcPr>
          <w:p w14:paraId="7C652923" w14:textId="77777777" w:rsidR="005C7A9F" w:rsidRPr="00D36802" w:rsidRDefault="00000000">
            <w:pPr>
              <w:rPr>
                <w:szCs w:val="21"/>
              </w:rPr>
            </w:pPr>
            <w:r w:rsidRPr="00D36802">
              <w:rPr>
                <w:szCs w:val="21"/>
              </w:rPr>
              <w:t>14</w:t>
            </w:r>
          </w:p>
        </w:tc>
        <w:tc>
          <w:tcPr>
            <w:tcW w:w="1963" w:type="pct"/>
            <w:vAlign w:val="center"/>
          </w:tcPr>
          <w:p w14:paraId="4FE81CE9" w14:textId="77777777" w:rsidR="005C7A9F" w:rsidRPr="00D36802" w:rsidRDefault="00000000">
            <w:pPr>
              <w:rPr>
                <w:szCs w:val="21"/>
              </w:rPr>
            </w:pPr>
            <w:r w:rsidRPr="00D36802">
              <w:rPr>
                <w:szCs w:val="21"/>
              </w:rPr>
              <w:t>Have figures and tables adapted from other sources been properly referenced?</w:t>
            </w:r>
          </w:p>
        </w:tc>
        <w:tc>
          <w:tcPr>
            <w:tcW w:w="421" w:type="pct"/>
            <w:vAlign w:val="center"/>
          </w:tcPr>
          <w:p w14:paraId="16A9FC2D" w14:textId="77777777" w:rsidR="005C7A9F" w:rsidRPr="00D36802" w:rsidRDefault="00000000">
            <w:pPr>
              <w:rPr>
                <w:szCs w:val="21"/>
              </w:rPr>
            </w:pPr>
            <w:r w:rsidRPr="00D36802">
              <w:rPr>
                <w:szCs w:val="21"/>
              </w:rPr>
              <w:t>1 to 5</w:t>
            </w:r>
            <w:r w:rsidRPr="00D36802">
              <w:rPr>
                <w:szCs w:val="21"/>
              </w:rPr>
              <w:br/>
              <w:t>.......</w:t>
            </w:r>
          </w:p>
        </w:tc>
        <w:tc>
          <w:tcPr>
            <w:tcW w:w="491" w:type="pct"/>
            <w:vAlign w:val="center"/>
          </w:tcPr>
          <w:p w14:paraId="123C028C" w14:textId="77777777" w:rsidR="005C7A9F" w:rsidRPr="00D36802" w:rsidRDefault="005C7A9F">
            <w:pPr>
              <w:rPr>
                <w:szCs w:val="21"/>
              </w:rPr>
            </w:pPr>
          </w:p>
        </w:tc>
        <w:tc>
          <w:tcPr>
            <w:tcW w:w="1963" w:type="pct"/>
            <w:vAlign w:val="center"/>
          </w:tcPr>
          <w:p w14:paraId="233A712E" w14:textId="77777777" w:rsidR="005C7A9F" w:rsidRPr="00D36802" w:rsidRDefault="005C7A9F">
            <w:pPr>
              <w:rPr>
                <w:szCs w:val="21"/>
              </w:rPr>
            </w:pPr>
          </w:p>
        </w:tc>
      </w:tr>
      <w:tr w:rsidR="005C7A9F" w:rsidRPr="00D36802" w14:paraId="54BF9BDE" w14:textId="77777777" w:rsidTr="008E0E57">
        <w:trPr>
          <w:cantSplit/>
          <w:jc w:val="center"/>
        </w:trPr>
        <w:tc>
          <w:tcPr>
            <w:tcW w:w="164" w:type="pct"/>
            <w:vAlign w:val="center"/>
          </w:tcPr>
          <w:p w14:paraId="7856C57E" w14:textId="77777777" w:rsidR="005C7A9F" w:rsidRPr="00D36802" w:rsidRDefault="00000000">
            <w:pPr>
              <w:rPr>
                <w:szCs w:val="21"/>
              </w:rPr>
            </w:pPr>
            <w:r w:rsidRPr="00D36802">
              <w:rPr>
                <w:szCs w:val="21"/>
              </w:rPr>
              <w:t>15</w:t>
            </w:r>
          </w:p>
        </w:tc>
        <w:tc>
          <w:tcPr>
            <w:tcW w:w="1963" w:type="pct"/>
            <w:vAlign w:val="center"/>
          </w:tcPr>
          <w:p w14:paraId="33E36D35" w14:textId="77777777" w:rsidR="005C7A9F" w:rsidRPr="00D36802" w:rsidRDefault="00000000">
            <w:pPr>
              <w:rPr>
                <w:szCs w:val="21"/>
              </w:rPr>
            </w:pPr>
            <w:r w:rsidRPr="00D36802">
              <w:rPr>
                <w:szCs w:val="21"/>
              </w:rPr>
              <w:t>Do the author(s) have a sufficient contribution to the preparation of the book text (in comparison with the evidence used, in accordance with the Publication Regulation)?</w:t>
            </w:r>
          </w:p>
        </w:tc>
        <w:tc>
          <w:tcPr>
            <w:tcW w:w="421" w:type="pct"/>
            <w:vAlign w:val="center"/>
          </w:tcPr>
          <w:p w14:paraId="36E15C9A" w14:textId="77777777" w:rsidR="005C7A9F" w:rsidRPr="00D36802" w:rsidRDefault="00000000">
            <w:pPr>
              <w:rPr>
                <w:szCs w:val="21"/>
              </w:rPr>
            </w:pPr>
            <w:r w:rsidRPr="00D36802">
              <w:rPr>
                <w:szCs w:val="21"/>
              </w:rPr>
              <w:t>1 to 10</w:t>
            </w:r>
            <w:r w:rsidRPr="00D36802">
              <w:rPr>
                <w:szCs w:val="21"/>
              </w:rPr>
              <w:br/>
              <w:t>.......</w:t>
            </w:r>
          </w:p>
        </w:tc>
        <w:tc>
          <w:tcPr>
            <w:tcW w:w="491" w:type="pct"/>
            <w:vAlign w:val="center"/>
          </w:tcPr>
          <w:p w14:paraId="7EAA4B52" w14:textId="77777777" w:rsidR="005C7A9F" w:rsidRPr="00D36802" w:rsidRDefault="005C7A9F">
            <w:pPr>
              <w:rPr>
                <w:szCs w:val="21"/>
              </w:rPr>
            </w:pPr>
          </w:p>
        </w:tc>
        <w:tc>
          <w:tcPr>
            <w:tcW w:w="1963" w:type="pct"/>
            <w:vAlign w:val="center"/>
          </w:tcPr>
          <w:p w14:paraId="66187EA6" w14:textId="77777777" w:rsidR="005C7A9F" w:rsidRPr="00D36802" w:rsidRDefault="005C7A9F">
            <w:pPr>
              <w:rPr>
                <w:szCs w:val="21"/>
              </w:rPr>
            </w:pPr>
          </w:p>
        </w:tc>
      </w:tr>
    </w:tbl>
    <w:p w14:paraId="3BF5776F" w14:textId="77777777" w:rsidR="00D36802" w:rsidRDefault="00D36802">
      <w:pPr>
        <w:spacing w:before="160"/>
        <w:rPr>
          <w:b/>
        </w:rPr>
      </w:pPr>
    </w:p>
    <w:p w14:paraId="70FCB1B1" w14:textId="77777777" w:rsidR="00D36802" w:rsidRDefault="00D36802">
      <w:pPr>
        <w:spacing w:before="160"/>
        <w:rPr>
          <w:b/>
        </w:rPr>
      </w:pPr>
    </w:p>
    <w:p w14:paraId="55CB6D43" w14:textId="5FA8FCF2" w:rsidR="005C7A9F" w:rsidRPr="0069012C" w:rsidRDefault="00000000">
      <w:pPr>
        <w:spacing w:before="160"/>
        <w:rPr>
          <w:sz w:val="22"/>
        </w:rPr>
      </w:pPr>
      <w:r w:rsidRPr="0069012C">
        <w:rPr>
          <w:b/>
          <w:sz w:val="22"/>
        </w:rPr>
        <w:t>Summary and Final Recommendation</w:t>
      </w:r>
    </w:p>
    <w:p w14:paraId="782B8678" w14:textId="77777777" w:rsidR="005C7A9F" w:rsidRPr="0069012C" w:rsidRDefault="00000000">
      <w:pPr>
        <w:spacing w:before="80"/>
        <w:rPr>
          <w:sz w:val="22"/>
        </w:rPr>
      </w:pPr>
      <w:r w:rsidRPr="0069012C">
        <w:rPr>
          <w:sz w:val="22"/>
        </w:rPr>
        <w:t>• How do you evaluate the value and necessity of publishing the work with regard to its target audience?</w:t>
      </w:r>
    </w:p>
    <w:p w14:paraId="38D28F59" w14:textId="77777777" w:rsidR="005C7A9F" w:rsidRDefault="00000000">
      <w:pPr>
        <w:rPr>
          <w:sz w:val="22"/>
          <w:rtl/>
        </w:rPr>
      </w:pPr>
      <w:r w:rsidRPr="0069012C">
        <w:rPr>
          <w:sz w:val="22"/>
        </w:rPr>
        <w:t>................................................................................................................................................................................................................................</w:t>
      </w:r>
    </w:p>
    <w:p w14:paraId="6C60DAB3" w14:textId="77777777" w:rsidR="008E0E57" w:rsidRPr="0069012C" w:rsidRDefault="008E0E57">
      <w:pPr>
        <w:rPr>
          <w:sz w:val="22"/>
        </w:rPr>
      </w:pPr>
    </w:p>
    <w:p w14:paraId="00D21696" w14:textId="77777777" w:rsidR="005C7A9F" w:rsidRPr="0069012C" w:rsidRDefault="00000000">
      <w:pPr>
        <w:spacing w:before="80"/>
        <w:rPr>
          <w:sz w:val="22"/>
        </w:rPr>
      </w:pPr>
      <w:r w:rsidRPr="0069012C">
        <w:rPr>
          <w:sz w:val="22"/>
        </w:rPr>
        <w:t>• What is the main strength of this authored work?</w:t>
      </w:r>
    </w:p>
    <w:p w14:paraId="16B93663" w14:textId="77777777" w:rsidR="005C7A9F" w:rsidRDefault="00000000">
      <w:pPr>
        <w:rPr>
          <w:sz w:val="22"/>
          <w:rtl/>
        </w:rPr>
      </w:pPr>
      <w:r w:rsidRPr="0069012C">
        <w:rPr>
          <w:sz w:val="22"/>
        </w:rPr>
        <w:t>................................................................................................................................................................................................................................</w:t>
      </w:r>
    </w:p>
    <w:p w14:paraId="211E9748" w14:textId="77777777" w:rsidR="008E0E57" w:rsidRPr="0069012C" w:rsidRDefault="008E0E57">
      <w:pPr>
        <w:rPr>
          <w:sz w:val="22"/>
        </w:rPr>
      </w:pPr>
    </w:p>
    <w:p w14:paraId="5A6828CA" w14:textId="77777777" w:rsidR="005C7A9F" w:rsidRPr="0069012C" w:rsidRDefault="00000000">
      <w:pPr>
        <w:spacing w:before="80"/>
        <w:rPr>
          <w:sz w:val="22"/>
        </w:rPr>
      </w:pPr>
      <w:r w:rsidRPr="0069012C">
        <w:rPr>
          <w:sz w:val="22"/>
        </w:rPr>
        <w:t>• What is the main weakness that must be addressed before publication?</w:t>
      </w:r>
    </w:p>
    <w:p w14:paraId="68F1B4E5" w14:textId="77777777" w:rsidR="005C7A9F" w:rsidRDefault="00000000">
      <w:pPr>
        <w:rPr>
          <w:sz w:val="22"/>
          <w:rtl/>
        </w:rPr>
      </w:pPr>
      <w:r w:rsidRPr="0069012C">
        <w:rPr>
          <w:sz w:val="22"/>
        </w:rPr>
        <w:t>................................................................................................................................................................................................................................</w:t>
      </w:r>
    </w:p>
    <w:p w14:paraId="33CB7633" w14:textId="77777777" w:rsidR="008E0E57" w:rsidRPr="0069012C" w:rsidRDefault="008E0E57">
      <w:pPr>
        <w:rPr>
          <w:sz w:val="22"/>
        </w:rPr>
      </w:pPr>
    </w:p>
    <w:p w14:paraId="1BB59FBE" w14:textId="77777777" w:rsidR="005C7A9F" w:rsidRPr="0069012C" w:rsidRDefault="00000000">
      <w:pPr>
        <w:rPr>
          <w:sz w:val="22"/>
        </w:rPr>
      </w:pPr>
      <w:r w:rsidRPr="0069012C">
        <w:rPr>
          <w:b/>
          <w:sz w:val="22"/>
        </w:rPr>
        <w:lastRenderedPageBreak/>
        <w:t>• Need for editing:</w:t>
      </w:r>
    </w:p>
    <w:p w14:paraId="21BDFABE" w14:textId="77777777" w:rsidR="005C7A9F" w:rsidRPr="0069012C" w:rsidRDefault="00000000">
      <w:pPr>
        <w:ind w:left="360"/>
        <w:rPr>
          <w:sz w:val="22"/>
        </w:rPr>
      </w:pPr>
      <w:r w:rsidRPr="0069012C">
        <w:rPr>
          <w:sz w:val="22"/>
        </w:rPr>
        <w:t>☐ Requires substantial literary/editorial editing.</w:t>
      </w:r>
    </w:p>
    <w:p w14:paraId="1048FFC7" w14:textId="77777777" w:rsidR="005C7A9F" w:rsidRPr="0069012C" w:rsidRDefault="00000000">
      <w:pPr>
        <w:ind w:left="360"/>
        <w:rPr>
          <w:sz w:val="22"/>
        </w:rPr>
      </w:pPr>
      <w:r w:rsidRPr="0069012C">
        <w:rPr>
          <w:sz w:val="22"/>
        </w:rPr>
        <w:t>☐ Requires specialized review by an expert in the field.</w:t>
      </w:r>
    </w:p>
    <w:p w14:paraId="4E4ED9C9" w14:textId="24F81836" w:rsidR="008E0E57" w:rsidRPr="0069012C" w:rsidRDefault="00000000" w:rsidP="008E0E57">
      <w:pPr>
        <w:ind w:left="360"/>
        <w:rPr>
          <w:sz w:val="22"/>
        </w:rPr>
      </w:pPr>
      <w:r w:rsidRPr="0069012C">
        <w:rPr>
          <w:sz w:val="22"/>
        </w:rPr>
        <w:t>☐ Is in an acceptable condition in terms of editing.</w:t>
      </w:r>
    </w:p>
    <w:p w14:paraId="3735E784" w14:textId="77777777" w:rsidR="005C7A9F" w:rsidRPr="0069012C" w:rsidRDefault="00000000">
      <w:pPr>
        <w:rPr>
          <w:sz w:val="22"/>
        </w:rPr>
      </w:pPr>
      <w:r w:rsidRPr="0069012C">
        <w:rPr>
          <w:b/>
          <w:sz w:val="22"/>
        </w:rPr>
        <w:t>Final recommendation of the reviewer:</w:t>
      </w:r>
    </w:p>
    <w:p w14:paraId="29FF878D" w14:textId="77777777" w:rsidR="005C7A9F" w:rsidRPr="0069012C" w:rsidRDefault="00000000">
      <w:pPr>
        <w:ind w:left="360"/>
        <w:rPr>
          <w:sz w:val="22"/>
        </w:rPr>
      </w:pPr>
      <w:r w:rsidRPr="0069012C">
        <w:rPr>
          <w:sz w:val="22"/>
        </w:rPr>
        <w:t>☐ Approved for publication</w:t>
      </w:r>
    </w:p>
    <w:p w14:paraId="4AFFE278" w14:textId="77777777" w:rsidR="005C7A9F" w:rsidRPr="0069012C" w:rsidRDefault="00000000">
      <w:pPr>
        <w:ind w:left="360"/>
        <w:rPr>
          <w:sz w:val="22"/>
        </w:rPr>
      </w:pPr>
      <w:r w:rsidRPr="0069012C">
        <w:rPr>
          <w:sz w:val="22"/>
        </w:rPr>
        <w:t>☐ Conditionally approved (requires revision)</w:t>
      </w:r>
    </w:p>
    <w:p w14:paraId="55A002EA" w14:textId="77777777" w:rsidR="005C7A9F" w:rsidRPr="0069012C" w:rsidRDefault="00000000">
      <w:pPr>
        <w:ind w:left="360"/>
        <w:rPr>
          <w:sz w:val="22"/>
        </w:rPr>
      </w:pPr>
      <w:r w:rsidRPr="0069012C">
        <w:rPr>
          <w:sz w:val="22"/>
        </w:rPr>
        <w:t>☐ Rejected</w:t>
      </w:r>
    </w:p>
    <w:p w14:paraId="769CA55E" w14:textId="77777777" w:rsidR="005C7A9F" w:rsidRDefault="00000000">
      <w:pPr>
        <w:rPr>
          <w:sz w:val="22"/>
        </w:rPr>
      </w:pPr>
      <w:r w:rsidRPr="0069012C">
        <w:rPr>
          <w:sz w:val="22"/>
        </w:rPr>
        <w:br/>
        <w:t>Reviewer’s signature: ______________________________</w:t>
      </w:r>
    </w:p>
    <w:p w14:paraId="4CE1E872" w14:textId="77777777" w:rsidR="00EC14FC" w:rsidRPr="00EC14FC" w:rsidRDefault="00EC14FC" w:rsidP="00EC14FC">
      <w:pPr>
        <w:rPr>
          <w:sz w:val="22"/>
        </w:rPr>
      </w:pPr>
    </w:p>
    <w:p w14:paraId="25341D7C" w14:textId="77777777" w:rsidR="00EC14FC" w:rsidRDefault="00EC14FC" w:rsidP="00EC14FC">
      <w:pPr>
        <w:rPr>
          <w:sz w:val="22"/>
        </w:rPr>
      </w:pPr>
    </w:p>
    <w:p w14:paraId="435EDB4C" w14:textId="77777777" w:rsidR="00EC14FC" w:rsidRPr="00EC14FC" w:rsidRDefault="00EC14FC" w:rsidP="00EC14FC">
      <w:pPr>
        <w:spacing w:after="120" w:line="252" w:lineRule="auto"/>
        <w:rPr>
          <w:rFonts w:asciiTheme="majorBidi" w:hAnsiTheme="majorBidi" w:cstheme="majorBidi"/>
          <w:color w:val="000000" w:themeColor="text1"/>
          <w:sz w:val="22"/>
        </w:rPr>
      </w:pPr>
      <w:r w:rsidRPr="00EC14FC">
        <w:rPr>
          <w:rFonts w:asciiTheme="majorBidi" w:hAnsiTheme="majorBidi" w:cstheme="majorBidi"/>
          <w:color w:val="000000" w:themeColor="text1"/>
          <w:sz w:val="22"/>
        </w:rPr>
        <w:t>With thanks,</w:t>
      </w:r>
    </w:p>
    <w:p w14:paraId="290FB812" w14:textId="77777777" w:rsidR="00EC14FC" w:rsidRPr="00EC14FC" w:rsidRDefault="00EC14FC" w:rsidP="00EC14FC">
      <w:pPr>
        <w:spacing w:before="100" w:beforeAutospacing="1" w:after="100" w:afterAutospacing="1" w:line="240" w:lineRule="auto"/>
        <w:rPr>
          <w:rFonts w:cs="Times New Roman"/>
          <w:szCs w:val="21"/>
        </w:rPr>
      </w:pPr>
      <w:r w:rsidRPr="00EC14FC">
        <w:rPr>
          <w:rFonts w:cs="Times New Roman"/>
          <w:b/>
          <w:bCs/>
          <w:szCs w:val="21"/>
        </w:rPr>
        <w:t>Department of Medical Information and Scientific Resources</w:t>
      </w:r>
    </w:p>
    <w:p w14:paraId="6E8A1BF1" w14:textId="77777777" w:rsidR="00EC14FC" w:rsidRPr="00EC14FC" w:rsidRDefault="00EC14FC" w:rsidP="00EC14FC">
      <w:pPr>
        <w:rPr>
          <w:sz w:val="22"/>
        </w:rPr>
      </w:pPr>
    </w:p>
    <w:sectPr w:rsidR="00EC14FC" w:rsidRPr="00EC14FC" w:rsidSect="008E0E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FE58" w14:textId="77777777" w:rsidR="0071547A" w:rsidRDefault="0071547A" w:rsidP="008E0E57">
      <w:pPr>
        <w:spacing w:after="0" w:line="240" w:lineRule="auto"/>
      </w:pPr>
      <w:r>
        <w:separator/>
      </w:r>
    </w:p>
  </w:endnote>
  <w:endnote w:type="continuationSeparator" w:id="0">
    <w:p w14:paraId="6BD655F8" w14:textId="77777777" w:rsidR="0071547A" w:rsidRDefault="0071547A" w:rsidP="008E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286122"/>
      <w:docPartObj>
        <w:docPartGallery w:val="Page Numbers (Bottom of Page)"/>
        <w:docPartUnique/>
      </w:docPartObj>
    </w:sdtPr>
    <w:sdtEndPr>
      <w:rPr>
        <w:noProof/>
      </w:rPr>
    </w:sdtEndPr>
    <w:sdtContent>
      <w:p w14:paraId="50AA61FF" w14:textId="6C416EA6" w:rsidR="008E0E57" w:rsidRDefault="008E0E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EB7946" w14:textId="77777777" w:rsidR="008E0E57" w:rsidRDefault="008E0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2C0E" w14:textId="77777777" w:rsidR="0071547A" w:rsidRDefault="0071547A" w:rsidP="008E0E57">
      <w:pPr>
        <w:spacing w:after="0" w:line="240" w:lineRule="auto"/>
      </w:pPr>
      <w:r>
        <w:separator/>
      </w:r>
    </w:p>
  </w:footnote>
  <w:footnote w:type="continuationSeparator" w:id="0">
    <w:p w14:paraId="36FD79D0" w14:textId="77777777" w:rsidR="0071547A" w:rsidRDefault="0071547A" w:rsidP="008E0E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7472313">
    <w:abstractNumId w:val="8"/>
  </w:num>
  <w:num w:numId="2" w16cid:durableId="1974215706">
    <w:abstractNumId w:val="6"/>
  </w:num>
  <w:num w:numId="3" w16cid:durableId="1970476238">
    <w:abstractNumId w:val="5"/>
  </w:num>
  <w:num w:numId="4" w16cid:durableId="1673408994">
    <w:abstractNumId w:val="4"/>
  </w:num>
  <w:num w:numId="5" w16cid:durableId="1336569908">
    <w:abstractNumId w:val="7"/>
  </w:num>
  <w:num w:numId="6" w16cid:durableId="749277150">
    <w:abstractNumId w:val="3"/>
  </w:num>
  <w:num w:numId="7" w16cid:durableId="1247225026">
    <w:abstractNumId w:val="2"/>
  </w:num>
  <w:num w:numId="8" w16cid:durableId="1232697093">
    <w:abstractNumId w:val="1"/>
  </w:num>
  <w:num w:numId="9" w16cid:durableId="226914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108B"/>
    <w:rsid w:val="0015074B"/>
    <w:rsid w:val="0029639D"/>
    <w:rsid w:val="002B42A4"/>
    <w:rsid w:val="00326F90"/>
    <w:rsid w:val="00373E85"/>
    <w:rsid w:val="003D4B08"/>
    <w:rsid w:val="004918F9"/>
    <w:rsid w:val="005C7A9F"/>
    <w:rsid w:val="0069012C"/>
    <w:rsid w:val="0071547A"/>
    <w:rsid w:val="007159DE"/>
    <w:rsid w:val="007E3B45"/>
    <w:rsid w:val="008E0E57"/>
    <w:rsid w:val="009A23E7"/>
    <w:rsid w:val="00A00B29"/>
    <w:rsid w:val="00A4066E"/>
    <w:rsid w:val="00AA1D8D"/>
    <w:rsid w:val="00B47730"/>
    <w:rsid w:val="00C545BB"/>
    <w:rsid w:val="00CB0664"/>
    <w:rsid w:val="00D36802"/>
    <w:rsid w:val="00DA4526"/>
    <w:rsid w:val="00DB61E4"/>
    <w:rsid w:val="00E71293"/>
    <w:rsid w:val="00EC14F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96033"/>
  <w14:defaultImageDpi w14:val="300"/>
  <w15:docId w15:val="{4987C75D-A98C-5148-9234-B3849F2E7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F108B"/>
    <w:pPr>
      <w:spacing w:before="100" w:beforeAutospacing="1" w:after="100" w:afterAutospacing="1" w:line="240" w:lineRule="auto"/>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shima shirozhan</cp:lastModifiedBy>
  <cp:revision>14</cp:revision>
  <dcterms:created xsi:type="dcterms:W3CDTF">2013-12-23T23:15:00Z</dcterms:created>
  <dcterms:modified xsi:type="dcterms:W3CDTF">2026-05-30T05:30:00Z</dcterms:modified>
  <cp:category/>
</cp:coreProperties>
</file>